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EB6E" w14:textId="40D8DA98" w:rsidR="00F7216A" w:rsidRDefault="00000000" w:rsidP="00620B49">
      <w:pPr>
        <w:pStyle w:val="Heading1"/>
        <w:pBdr>
          <w:top w:val="single" w:sz="4" w:space="1" w:color="auto"/>
        </w:pBdr>
      </w:pPr>
      <w:r w:rsidRPr="00620B49">
        <w:rPr>
          <w:color w:val="000000" w:themeColor="text1"/>
        </w:rPr>
        <w:t>Superintendent or Parent/Guardian Approval Form for Dual Credit Enrollment</w:t>
      </w:r>
    </w:p>
    <w:p w14:paraId="3619A9C9" w14:textId="6D4DD84A" w:rsidR="00F7216A" w:rsidRDefault="00000000">
      <w:r>
        <w:t>North Dakota law (NDCC 15.1-25) requires written approval from a student’s school district superintenden</w:t>
      </w:r>
      <w:r w:rsidR="00961A3B">
        <w:t>t (or designee)</w:t>
      </w:r>
      <w:r>
        <w:t xml:space="preserve"> prior to enrollment in a dual credit course. This form serves as that approval. For students enrolled in homeschool or private school settings, a parent or guardian may complete this form. Please note: a </w:t>
      </w:r>
      <w:r w:rsidR="00620B49">
        <w:t>3-semester-hour</w:t>
      </w:r>
      <w:r>
        <w:t xml:space="preserve"> college course equals a 0.5 high school credit.</w:t>
      </w:r>
    </w:p>
    <w:p w14:paraId="11936129" w14:textId="77777777" w:rsidR="00F7216A" w:rsidRPr="00620B49" w:rsidRDefault="00000000" w:rsidP="00620B49">
      <w:pPr>
        <w:pStyle w:val="Heading2"/>
        <w:pBdr>
          <w:top w:val="single" w:sz="4" w:space="1" w:color="auto"/>
        </w:pBdr>
        <w:rPr>
          <w:color w:val="000000" w:themeColor="text1"/>
        </w:rPr>
      </w:pPr>
      <w:r w:rsidRPr="00620B49">
        <w:rPr>
          <w:color w:val="000000" w:themeColor="text1"/>
        </w:rPr>
        <w:t>Student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5"/>
        <w:gridCol w:w="6515"/>
      </w:tblGrid>
      <w:tr w:rsidR="00F7216A" w14:paraId="0CD3B9D2" w14:textId="77777777" w:rsidTr="00620B49">
        <w:tc>
          <w:tcPr>
            <w:tcW w:w="4320" w:type="dxa"/>
          </w:tcPr>
          <w:p w14:paraId="5E030CE7" w14:textId="77777777" w:rsidR="00F7216A" w:rsidRDefault="00000000">
            <w:r>
              <w:t>Student Full Name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bottom"/>
          </w:tcPr>
          <w:p w14:paraId="3612DDCC" w14:textId="77777777" w:rsidR="00F7216A" w:rsidRDefault="00F7216A" w:rsidP="00620B49"/>
        </w:tc>
      </w:tr>
      <w:tr w:rsidR="00F7216A" w14:paraId="5A56F986" w14:textId="77777777" w:rsidTr="00620B49">
        <w:tc>
          <w:tcPr>
            <w:tcW w:w="4320" w:type="dxa"/>
          </w:tcPr>
          <w:p w14:paraId="318C778B" w14:textId="77777777" w:rsidR="00F7216A" w:rsidRDefault="00000000">
            <w:r>
              <w:t>High School Name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2E98F" w14:textId="77777777" w:rsidR="00F7216A" w:rsidRDefault="00F7216A" w:rsidP="00620B49"/>
        </w:tc>
      </w:tr>
      <w:tr w:rsidR="00F7216A" w14:paraId="444F57E8" w14:textId="77777777" w:rsidTr="00620B49">
        <w:tc>
          <w:tcPr>
            <w:tcW w:w="4320" w:type="dxa"/>
          </w:tcPr>
          <w:p w14:paraId="55AF7D25" w14:textId="77777777" w:rsidR="00F7216A" w:rsidRDefault="00000000">
            <w:r>
              <w:t>High School City, State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0CAC2" w14:textId="77777777" w:rsidR="00F7216A" w:rsidRDefault="00F7216A" w:rsidP="00620B49"/>
        </w:tc>
      </w:tr>
      <w:tr w:rsidR="00F7216A" w14:paraId="1FD42523" w14:textId="77777777" w:rsidTr="00620B49">
        <w:tc>
          <w:tcPr>
            <w:tcW w:w="4320" w:type="dxa"/>
          </w:tcPr>
          <w:p w14:paraId="32EC3A8C" w14:textId="77777777" w:rsidR="00F7216A" w:rsidRDefault="00000000">
            <w:r>
              <w:t>Course(s) Approved for Enrollment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EC97A" w14:textId="77777777" w:rsidR="00F7216A" w:rsidRDefault="00F7216A" w:rsidP="00620B49"/>
        </w:tc>
      </w:tr>
      <w:tr w:rsidR="00620B49" w14:paraId="396F9583" w14:textId="77777777" w:rsidTr="00620B49">
        <w:tc>
          <w:tcPr>
            <w:tcW w:w="4320" w:type="dxa"/>
          </w:tcPr>
          <w:p w14:paraId="45BD6E78" w14:textId="77777777" w:rsidR="00620B49" w:rsidRDefault="00620B49"/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43DC85" w14:textId="77777777" w:rsidR="00620B49" w:rsidRDefault="00620B49" w:rsidP="00620B49"/>
        </w:tc>
      </w:tr>
      <w:tr w:rsidR="00F7216A" w14:paraId="0DA891EE" w14:textId="77777777" w:rsidTr="00620B49">
        <w:tc>
          <w:tcPr>
            <w:tcW w:w="4320" w:type="dxa"/>
          </w:tcPr>
          <w:p w14:paraId="28A1850F" w14:textId="77777777" w:rsidR="00F7216A" w:rsidRDefault="00000000">
            <w:r>
              <w:t>NDSU Term (e.g., Fall 2025)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A6604" w14:textId="77777777" w:rsidR="00F7216A" w:rsidRDefault="00F7216A" w:rsidP="00620B49"/>
        </w:tc>
      </w:tr>
    </w:tbl>
    <w:p w14:paraId="2945CDD9" w14:textId="77777777" w:rsidR="00F7216A" w:rsidRDefault="00F7216A"/>
    <w:p w14:paraId="395FE31D" w14:textId="77777777" w:rsidR="00620B49" w:rsidRPr="00620B49" w:rsidRDefault="00620B49" w:rsidP="00620B49">
      <w:pPr>
        <w:pStyle w:val="Heading2"/>
        <w:pBdr>
          <w:top w:val="single" w:sz="4" w:space="1" w:color="auto"/>
        </w:pBdr>
        <w:rPr>
          <w:color w:val="000000" w:themeColor="text1"/>
        </w:rPr>
      </w:pPr>
      <w:proofErr w:type="gramStart"/>
      <w:r w:rsidRPr="00620B49">
        <w:rPr>
          <w:color w:val="000000" w:themeColor="text1"/>
        </w:rPr>
        <w:t>Approval</w:t>
      </w:r>
      <w:proofErr w:type="gramEnd"/>
      <w:r w:rsidRPr="00620B49">
        <w:rPr>
          <w:color w:val="000000" w:themeColor="text1"/>
        </w:rPr>
        <w:t xml:space="preserve"> Signature</w:t>
      </w:r>
      <w:r w:rsidRPr="00620B49">
        <w:rPr>
          <w:color w:val="000000" w:themeColor="text1"/>
        </w:rPr>
        <w:t xml:space="preserve"> </w:t>
      </w:r>
    </w:p>
    <w:p w14:paraId="75F6C0AA" w14:textId="0028D429" w:rsidR="00F7216A" w:rsidRDefault="00000000">
      <w:r>
        <w:t xml:space="preserve">By signing below, I certify that the above-named student is eligible to take a dual credit course for both high school and college credit. I understand that it is the student’s responsibility to ensure official NDSU transcripts and NDCDE completion certificates are submitted to the school for credit recognition. </w:t>
      </w:r>
    </w:p>
    <w:p w14:paraId="164A3ADD" w14:textId="43EB9791" w:rsidR="00F7216A" w:rsidRDefault="00F7216A">
      <w:pPr>
        <w:pStyle w:val="Heading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9"/>
        <w:gridCol w:w="4131"/>
      </w:tblGrid>
      <w:tr w:rsidR="00F7216A" w14:paraId="2684B9BB" w14:textId="77777777" w:rsidTr="00D6579F">
        <w:tc>
          <w:tcPr>
            <w:tcW w:w="6669" w:type="dxa"/>
          </w:tcPr>
          <w:p w14:paraId="38C0E290" w14:textId="77777777" w:rsidR="00F7216A" w:rsidRDefault="00000000">
            <w:r>
              <w:t>Approver Name (Superintendent/Designee or Parent/Guardian)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5AC08394" w14:textId="77777777" w:rsidR="00F7216A" w:rsidRDefault="00F7216A"/>
        </w:tc>
      </w:tr>
      <w:tr w:rsidR="00F7216A" w14:paraId="5A57D607" w14:textId="77777777" w:rsidTr="00D6579F">
        <w:tc>
          <w:tcPr>
            <w:tcW w:w="6669" w:type="dxa"/>
          </w:tcPr>
          <w:p w14:paraId="4CD6032A" w14:textId="77777777" w:rsidR="00F7216A" w:rsidRDefault="00000000">
            <w:r>
              <w:t>Title/Relationship to Student</w:t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14:paraId="49443FFE" w14:textId="77777777" w:rsidR="00F7216A" w:rsidRDefault="00F7216A"/>
        </w:tc>
      </w:tr>
      <w:tr w:rsidR="00F7216A" w14:paraId="25832D4C" w14:textId="77777777" w:rsidTr="00D6579F">
        <w:tc>
          <w:tcPr>
            <w:tcW w:w="6669" w:type="dxa"/>
          </w:tcPr>
          <w:p w14:paraId="76BAB3D0" w14:textId="77777777" w:rsidR="00F7216A" w:rsidRDefault="00000000">
            <w:r>
              <w:t>Email Address</w:t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14:paraId="73913AA1" w14:textId="77777777" w:rsidR="00F7216A" w:rsidRDefault="00F7216A"/>
        </w:tc>
      </w:tr>
      <w:tr w:rsidR="00F7216A" w14:paraId="260A5C5A" w14:textId="77777777" w:rsidTr="00D6579F">
        <w:tc>
          <w:tcPr>
            <w:tcW w:w="6669" w:type="dxa"/>
          </w:tcPr>
          <w:p w14:paraId="346D8B5C" w14:textId="77777777" w:rsidR="00F7216A" w:rsidRDefault="00000000">
            <w:r>
              <w:t>Signature and Date</w:t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14:paraId="69881E96" w14:textId="77777777" w:rsidR="00F7216A" w:rsidRDefault="00F7216A"/>
        </w:tc>
      </w:tr>
      <w:tr w:rsidR="00D6579F" w14:paraId="163DB798" w14:textId="77777777" w:rsidTr="00D6579F">
        <w:tc>
          <w:tcPr>
            <w:tcW w:w="6669" w:type="dxa"/>
          </w:tcPr>
          <w:p w14:paraId="286462ED" w14:textId="77777777" w:rsidR="00D6579F" w:rsidRDefault="00D6579F"/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14:paraId="2E33D9F7" w14:textId="77777777" w:rsidR="00D6579F" w:rsidRDefault="00D6579F"/>
        </w:tc>
      </w:tr>
    </w:tbl>
    <w:p w14:paraId="7685A5D5" w14:textId="77777777" w:rsidR="00763506" w:rsidRDefault="00763506"/>
    <w:sectPr w:rsidR="00763506" w:rsidSect="00620B4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43F1" w14:textId="77777777" w:rsidR="00763506" w:rsidRDefault="00763506" w:rsidP="00620B49">
      <w:pPr>
        <w:spacing w:after="0" w:line="240" w:lineRule="auto"/>
      </w:pPr>
      <w:r>
        <w:separator/>
      </w:r>
    </w:p>
  </w:endnote>
  <w:endnote w:type="continuationSeparator" w:id="0">
    <w:p w14:paraId="566291E5" w14:textId="77777777" w:rsidR="00763506" w:rsidRDefault="00763506" w:rsidP="0062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F9E6" w14:textId="77777777" w:rsidR="00763506" w:rsidRDefault="00763506" w:rsidP="00620B49">
      <w:pPr>
        <w:spacing w:after="0" w:line="240" w:lineRule="auto"/>
      </w:pPr>
      <w:r>
        <w:separator/>
      </w:r>
    </w:p>
  </w:footnote>
  <w:footnote w:type="continuationSeparator" w:id="0">
    <w:p w14:paraId="7FD6B7E2" w14:textId="77777777" w:rsidR="00763506" w:rsidRDefault="00763506" w:rsidP="0062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CBF2" w14:textId="77777777" w:rsidR="00620B49" w:rsidRDefault="00620B49" w:rsidP="00620B49">
    <w:pPr>
      <w:pStyle w:val="Header"/>
      <w:jc w:val="center"/>
    </w:pPr>
    <w:r>
      <w:rPr>
        <w:noProof/>
      </w:rPr>
      <w:drawing>
        <wp:inline distT="0" distB="0" distL="0" distR="0" wp14:anchorId="30C584CF" wp14:editId="2484C926">
          <wp:extent cx="1874852" cy="518096"/>
          <wp:effectExtent l="0" t="0" r="0" b="0"/>
          <wp:docPr id="904063455" name="Picture 1" descr="A black letter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063455" name="Picture 1" descr="A black letter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87" cy="52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3CFD6" w14:textId="6B4A2351" w:rsidR="00620B49" w:rsidRDefault="00620B49" w:rsidP="00620B49">
    <w:pPr>
      <w:pStyle w:val="Header"/>
      <w:jc w:val="center"/>
    </w:pPr>
    <w:r>
      <w:rPr>
        <w:noProof/>
      </w:rPr>
      <w:drawing>
        <wp:inline distT="0" distB="0" distL="0" distR="0" wp14:anchorId="04A30AB2" wp14:editId="1D6DF81A">
          <wp:extent cx="2423160" cy="673100"/>
          <wp:effectExtent l="0" t="0" r="0" b="0"/>
          <wp:docPr id="620360835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360835" name="Graphic 620360835"/>
                  <pic:cNvPicPr/>
                </pic:nvPicPr>
                <pic:blipFill rotWithShape="1"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t="36111" b="36111"/>
                  <a:stretch>
                    <a:fillRect/>
                  </a:stretch>
                </pic:blipFill>
                <pic:spPr bwMode="auto">
                  <a:xfrm>
                    <a:off x="0" y="0"/>
                    <a:ext cx="2432578" cy="6757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E2ACBA" w14:textId="26B885AC" w:rsidR="00620B49" w:rsidRPr="00961A3B" w:rsidRDefault="00961A3B" w:rsidP="00961A3B">
    <w:pPr>
      <w:pStyle w:val="Header"/>
      <w:jc w:val="center"/>
      <w:rPr>
        <w:b/>
        <w:bCs/>
        <w:sz w:val="44"/>
        <w:szCs w:val="44"/>
      </w:rPr>
    </w:pPr>
    <w:r w:rsidRPr="00961A3B">
      <w:rPr>
        <w:b/>
        <w:bCs/>
        <w:sz w:val="44"/>
        <w:szCs w:val="44"/>
      </w:rPr>
      <w:t>DUAL CREDIT AUTHORIZATION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3156611">
    <w:abstractNumId w:val="8"/>
  </w:num>
  <w:num w:numId="2" w16cid:durableId="217278564">
    <w:abstractNumId w:val="6"/>
  </w:num>
  <w:num w:numId="3" w16cid:durableId="369493507">
    <w:abstractNumId w:val="5"/>
  </w:num>
  <w:num w:numId="4" w16cid:durableId="602155147">
    <w:abstractNumId w:val="4"/>
  </w:num>
  <w:num w:numId="5" w16cid:durableId="2027367132">
    <w:abstractNumId w:val="7"/>
  </w:num>
  <w:num w:numId="6" w16cid:durableId="1084642306">
    <w:abstractNumId w:val="3"/>
  </w:num>
  <w:num w:numId="7" w16cid:durableId="2113619754">
    <w:abstractNumId w:val="2"/>
  </w:num>
  <w:num w:numId="8" w16cid:durableId="339702432">
    <w:abstractNumId w:val="1"/>
  </w:num>
  <w:num w:numId="9" w16cid:durableId="39964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5929"/>
    <w:rsid w:val="00620B49"/>
    <w:rsid w:val="00763506"/>
    <w:rsid w:val="00961A3B"/>
    <w:rsid w:val="00AA1D8D"/>
    <w:rsid w:val="00B47730"/>
    <w:rsid w:val="00C56980"/>
    <w:rsid w:val="00CB0664"/>
    <w:rsid w:val="00D6579F"/>
    <w:rsid w:val="00F721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118180"/>
  <w14:defaultImageDpi w14:val="300"/>
  <w15:docId w15:val="{5DD2B57E-4DBE-4461-9C27-6C0D3E28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931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Alyssa Martin</cp:lastModifiedBy>
  <cp:revision>3</cp:revision>
  <dcterms:created xsi:type="dcterms:W3CDTF">2025-07-01T20:14:00Z</dcterms:created>
  <dcterms:modified xsi:type="dcterms:W3CDTF">2025-07-01T20:14:00Z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2ee76f33-d8c2-4b53-8086-93e541e926b0</vt:lpwstr>
  </property>
</Properties>
</file>